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CE53" w14:textId="322273A7" w:rsidR="00DD1C73" w:rsidRPr="003D3824" w:rsidRDefault="003D3824">
      <w:pPr>
        <w:pStyle w:val="1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茨木</w:t>
      </w:r>
      <w:r w:rsidRPr="003D3824">
        <w:rPr>
          <w:rFonts w:ascii="游ゴシック" w:eastAsia="游ゴシック" w:hAnsi="游ゴシック"/>
          <w:lang w:eastAsia="ja-JP"/>
        </w:rPr>
        <w:t>企業リサーチシート</w:t>
      </w:r>
    </w:p>
    <w:p w14:paraId="6A0DFFFF" w14:textId="62B8FE62" w:rsidR="00DD1C73" w:rsidRPr="003D3824" w:rsidRDefault="00C11B20">
      <w:pPr>
        <w:pStyle w:val="2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3D43C" wp14:editId="6195FB5E">
                <wp:simplePos x="0" y="0"/>
                <wp:positionH relativeFrom="column">
                  <wp:posOffset>4432935</wp:posOffset>
                </wp:positionH>
                <wp:positionV relativeFrom="paragraph">
                  <wp:posOffset>128501</wp:posOffset>
                </wp:positionV>
                <wp:extent cx="1690254" cy="91440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254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9CC59" w14:textId="72040B81" w:rsidR="00C11B20" w:rsidRPr="00A04D08" w:rsidRDefault="00A04D08" w:rsidP="00A04D08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lang w:eastAsia="ja-JP"/>
                              </w:rPr>
                            </w:pPr>
                            <w:r w:rsidRPr="00A04D08">
                              <w:rPr>
                                <w:rFonts w:hint="eastAsia"/>
                                <w:b/>
                                <w:sz w:val="32"/>
                                <w:lang w:eastAsia="ja-JP"/>
                              </w:rPr>
                              <w:t>企業</w:t>
                            </w:r>
                            <w:r w:rsidRPr="00A04D08">
                              <w:rPr>
                                <w:b/>
                                <w:sz w:val="32"/>
                                <w:lang w:eastAsia="ja-JP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3D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9.05pt;margin-top:10.1pt;width:133.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" fillcolor="#8db3e2 [1311]" strokeweight=".5pt">
                <v:textbox>
                  <w:txbxContent>
                    <w:p w14:paraId="3D49CC59" w14:textId="72040B81" w:rsidR="00C11B20" w:rsidRPr="00A04D08" w:rsidRDefault="00A04D08" w:rsidP="00A04D08">
                      <w:pPr>
                        <w:jc w:val="center"/>
                        <w:rPr>
                          <w:rFonts w:hint="eastAsia"/>
                          <w:b/>
                          <w:sz w:val="32"/>
                          <w:lang w:eastAsia="ja-JP"/>
                        </w:rPr>
                      </w:pPr>
                      <w:r w:rsidRPr="00A04D08">
                        <w:rPr>
                          <w:rFonts w:hint="eastAsia"/>
                          <w:b/>
                          <w:sz w:val="32"/>
                          <w:lang w:eastAsia="ja-JP"/>
                        </w:rPr>
                        <w:t>企業</w:t>
                      </w:r>
                      <w:r w:rsidRPr="00A04D08">
                        <w:rPr>
                          <w:b/>
                          <w:sz w:val="32"/>
                          <w:lang w:eastAsia="ja-JP"/>
                        </w:rPr>
                        <w:t>の写真</w:t>
                      </w:r>
                    </w:p>
                  </w:txbxContent>
                </v:textbox>
              </v:shape>
            </w:pict>
          </mc:Fallback>
        </mc:AlternateContent>
      </w:r>
      <w:r w:rsidR="00945DE3" w:rsidRPr="003D3824">
        <w:rPr>
          <w:rFonts w:ascii="游ゴシック" w:eastAsia="游ゴシック" w:hAnsi="游ゴシック"/>
        </w:rPr>
        <w:t>【</w:t>
      </w:r>
      <w:r w:rsidR="00945DE3" w:rsidRPr="003D3824">
        <w:rPr>
          <w:rFonts w:ascii="游ゴシック" w:eastAsia="游ゴシック" w:hAnsi="游ゴシック"/>
        </w:rPr>
        <w:t>1</w:t>
      </w:r>
      <w:r w:rsidR="00945DE3" w:rsidRPr="003D3824">
        <w:rPr>
          <w:rFonts w:ascii="游ゴシック" w:eastAsia="游ゴシック" w:hAnsi="游ゴシック"/>
        </w:rPr>
        <w:t>】基本情報</w:t>
      </w:r>
    </w:p>
    <w:p w14:paraId="3622BC2C" w14:textId="62E3B648" w:rsidR="00DD1C73" w:rsidRPr="003D3824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企業名：</w:t>
      </w:r>
    </w:p>
    <w:p w14:paraId="6D99A8FE" w14:textId="54D4C5F7" w:rsidR="00DD1C73" w:rsidRPr="003D3824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所在地（市区町村）：</w:t>
      </w:r>
    </w:p>
    <w:p w14:paraId="3AF4FD47" w14:textId="5121029A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創業・設立年：</w:t>
      </w:r>
    </w:p>
    <w:p w14:paraId="63A560F0" w14:textId="22EB3CB2" w:rsidR="00DD1C73" w:rsidRPr="003D3824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従業員数（概数）：</w:t>
      </w:r>
    </w:p>
    <w:p w14:paraId="5A84B05A" w14:textId="7FEE7D01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業種分類（製造・サービス・</w:t>
      </w:r>
      <w:r w:rsidRPr="003D3824">
        <w:rPr>
          <w:rFonts w:ascii="游ゴシック" w:eastAsia="游ゴシック" w:hAnsi="游ゴシック"/>
          <w:lang w:eastAsia="ja-JP"/>
        </w:rPr>
        <w:t>IT</w:t>
      </w:r>
      <w:r w:rsidRPr="003D3824">
        <w:rPr>
          <w:rFonts w:ascii="游ゴシック" w:eastAsia="游ゴシック" w:hAnsi="游ゴシック"/>
          <w:lang w:eastAsia="ja-JP"/>
        </w:rPr>
        <w:t>など）：</w:t>
      </w:r>
      <w:bookmarkStart w:id="0" w:name="_GoBack"/>
      <w:bookmarkEnd w:id="0"/>
    </w:p>
    <w:p w14:paraId="2F6E4C61" w14:textId="77777777" w:rsidR="00DD1C73" w:rsidRPr="003D3824" w:rsidRDefault="00945DE3">
      <w:pPr>
        <w:pStyle w:val="21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【</w:t>
      </w:r>
      <w:r w:rsidRPr="003D3824">
        <w:rPr>
          <w:rFonts w:ascii="游ゴシック" w:eastAsia="游ゴシック" w:hAnsi="游ゴシック"/>
          <w:lang w:eastAsia="ja-JP"/>
        </w:rPr>
        <w:t>2</w:t>
      </w:r>
      <w:r w:rsidRPr="003D3824">
        <w:rPr>
          <w:rFonts w:ascii="游ゴシック" w:eastAsia="游ゴシック" w:hAnsi="游ゴシック"/>
          <w:lang w:eastAsia="ja-JP"/>
        </w:rPr>
        <w:t>】事業・製品・サービスの概要</w:t>
      </w:r>
    </w:p>
    <w:p w14:paraId="3574FD5B" w14:textId="77777777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主な事業内容／取り扱い製品・サービス（簡潔に）</w:t>
      </w:r>
    </w:p>
    <w:p w14:paraId="7A9B1417" w14:textId="3B4D98FE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強み・特色（例：独自技術、地域密着、業界シェア等）</w:t>
      </w:r>
    </w:p>
    <w:p w14:paraId="0B86409E" w14:textId="77777777" w:rsidR="00DD1C73" w:rsidRPr="003D3824" w:rsidRDefault="00945DE3">
      <w:pPr>
        <w:pStyle w:val="21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【</w:t>
      </w:r>
      <w:r w:rsidRPr="003D3824">
        <w:rPr>
          <w:rFonts w:ascii="游ゴシック" w:eastAsia="游ゴシック" w:hAnsi="游ゴシック"/>
          <w:lang w:eastAsia="ja-JP"/>
        </w:rPr>
        <w:t>3</w:t>
      </w:r>
      <w:r w:rsidRPr="003D3824">
        <w:rPr>
          <w:rFonts w:ascii="游ゴシック" w:eastAsia="游ゴシック" w:hAnsi="游ゴシック"/>
          <w:lang w:eastAsia="ja-JP"/>
        </w:rPr>
        <w:t>】地域との関係・社会的役割</w:t>
      </w:r>
    </w:p>
    <w:p w14:paraId="484D5789" w14:textId="5C9E4463" w:rsidR="00DD1C73" w:rsidRPr="00C11B20" w:rsidRDefault="00945DE3" w:rsidP="00C11B20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地域と</w:t>
      </w:r>
      <w:r w:rsidR="00C11B20">
        <w:rPr>
          <w:rFonts w:ascii="游ゴシック" w:eastAsia="游ゴシック" w:hAnsi="游ゴシック"/>
          <w:lang w:eastAsia="ja-JP"/>
        </w:rPr>
        <w:t>のつながりがうかがえる情報（例：地元イベント参加、地域採用など</w:t>
      </w:r>
    </w:p>
    <w:p w14:paraId="5A240D04" w14:textId="77777777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地域の中でどんな役割を果たしていそうか？（推測可）</w:t>
      </w:r>
    </w:p>
    <w:p w14:paraId="34144206" w14:textId="6126BFFD" w:rsidR="00DD1C73" w:rsidRPr="003D3824" w:rsidRDefault="00DD1C73" w:rsidP="00C11B20">
      <w:pPr>
        <w:pStyle w:val="a0"/>
        <w:numPr>
          <w:ilvl w:val="0"/>
          <w:numId w:val="0"/>
        </w:numPr>
        <w:ind w:left="360"/>
        <w:rPr>
          <w:rFonts w:ascii="游ゴシック" w:eastAsia="游ゴシック" w:hAnsi="游ゴシック"/>
          <w:lang w:eastAsia="ja-JP"/>
        </w:rPr>
      </w:pPr>
    </w:p>
    <w:p w14:paraId="0835A56B" w14:textId="0CEBCC2C" w:rsidR="00DD1C73" w:rsidRPr="003D3824" w:rsidRDefault="00945DE3">
      <w:pPr>
        <w:pStyle w:val="21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【</w:t>
      </w:r>
      <w:r w:rsidRPr="003D3824">
        <w:rPr>
          <w:rFonts w:ascii="游ゴシック" w:eastAsia="游ゴシック" w:hAnsi="游ゴシック"/>
          <w:lang w:eastAsia="ja-JP"/>
        </w:rPr>
        <w:t>4</w:t>
      </w:r>
      <w:r w:rsidRPr="003D3824">
        <w:rPr>
          <w:rFonts w:ascii="游ゴシック" w:eastAsia="游ゴシック" w:hAnsi="游ゴシック"/>
          <w:lang w:eastAsia="ja-JP"/>
        </w:rPr>
        <w:t>】</w:t>
      </w:r>
      <w:r w:rsidR="003D3824">
        <w:rPr>
          <w:rFonts w:ascii="游ゴシック" w:eastAsia="游ゴシック" w:hAnsi="游ゴシック" w:hint="eastAsia"/>
          <w:lang w:eastAsia="ja-JP"/>
        </w:rPr>
        <w:t>中高</w:t>
      </w:r>
      <w:r w:rsidRPr="003D3824">
        <w:rPr>
          <w:rFonts w:ascii="游ゴシック" w:eastAsia="游ゴシック" w:hAnsi="游ゴシック"/>
          <w:lang w:eastAsia="ja-JP"/>
        </w:rPr>
        <w:t>生向けに紹介する際の視点（仮案）</w:t>
      </w:r>
    </w:p>
    <w:p w14:paraId="5F708BDE" w14:textId="2D884645" w:rsidR="00DD1C73" w:rsidRPr="00C11B20" w:rsidRDefault="00945DE3" w:rsidP="00C11B20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中学生が興味を持ちそうなポイント（例：製品が身近／ユニークな作業内容）</w:t>
      </w:r>
    </w:p>
    <w:p w14:paraId="4D2E77A6" w14:textId="480BE179" w:rsidR="003D3824" w:rsidRPr="00C11B20" w:rsidRDefault="00945DE3" w:rsidP="00C11B20">
      <w:pPr>
        <w:pStyle w:val="a0"/>
        <w:rPr>
          <w:rFonts w:ascii="游ゴシック" w:eastAsia="游ゴシック" w:hAnsi="游ゴシック" w:hint="eastAsia"/>
          <w:lang w:eastAsia="ja-JP"/>
        </w:rPr>
      </w:pPr>
      <w:r w:rsidRPr="003D3824">
        <w:rPr>
          <w:rFonts w:ascii="游ゴシック" w:eastAsia="游ゴシック" w:hAnsi="游ゴシック"/>
          <w:lang w:eastAsia="ja-JP"/>
        </w:rPr>
        <w:t>質問してみたいこと（訪問時に</w:t>
      </w:r>
      <w:r w:rsidR="003D3824">
        <w:rPr>
          <w:rFonts w:ascii="游ゴシック" w:eastAsia="游ゴシック" w:hAnsi="游ゴシック" w:hint="eastAsia"/>
          <w:lang w:eastAsia="ja-JP"/>
        </w:rPr>
        <w:t>確認し</w:t>
      </w:r>
      <w:r w:rsidRPr="003D3824">
        <w:rPr>
          <w:rFonts w:ascii="游ゴシック" w:eastAsia="游ゴシック" w:hAnsi="游ゴシック"/>
          <w:lang w:eastAsia="ja-JP"/>
        </w:rPr>
        <w:t>たい内容</w:t>
      </w:r>
      <w:r w:rsidR="003D3824">
        <w:rPr>
          <w:rFonts w:ascii="游ゴシック" w:eastAsia="游ゴシック" w:hAnsi="游ゴシック" w:hint="eastAsia"/>
          <w:lang w:eastAsia="ja-JP"/>
        </w:rPr>
        <w:t>、できるだけ多く</w:t>
      </w:r>
      <w:r w:rsidRPr="003D3824">
        <w:rPr>
          <w:rFonts w:ascii="游ゴシック" w:eastAsia="游ゴシック" w:hAnsi="游ゴシック"/>
          <w:lang w:eastAsia="ja-JP"/>
        </w:rPr>
        <w:t>）</w:t>
      </w:r>
    </w:p>
    <w:p w14:paraId="5A40F85C" w14:textId="77777777" w:rsidR="00DD1C73" w:rsidRPr="003D3824" w:rsidRDefault="00945DE3">
      <w:pPr>
        <w:pStyle w:val="21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【</w:t>
      </w:r>
      <w:r w:rsidRPr="003D3824">
        <w:rPr>
          <w:rFonts w:ascii="游ゴシック" w:eastAsia="游ゴシック" w:hAnsi="游ゴシック"/>
        </w:rPr>
        <w:t>5</w:t>
      </w:r>
      <w:r w:rsidRPr="003D3824">
        <w:rPr>
          <w:rFonts w:ascii="游ゴシック" w:eastAsia="游ゴシック" w:hAnsi="游ゴシック"/>
        </w:rPr>
        <w:t>】情報ソース</w:t>
      </w:r>
    </w:p>
    <w:p w14:paraId="0984D843" w14:textId="32F8C38F" w:rsidR="00DD1C73" w:rsidRPr="003D3824" w:rsidRDefault="00945DE3">
      <w:pPr>
        <w:pStyle w:val="a0"/>
        <w:rPr>
          <w:rFonts w:ascii="游ゴシック" w:eastAsia="游ゴシック" w:hAnsi="游ゴシック"/>
          <w:lang w:eastAsia="ja-JP"/>
        </w:rPr>
      </w:pPr>
      <w:r w:rsidRPr="003D3824">
        <w:rPr>
          <w:rFonts w:ascii="游ゴシック" w:eastAsia="游ゴシック" w:hAnsi="游ゴシック" w:hint="eastAsia"/>
          <w:lang w:eastAsia="ja-JP"/>
        </w:rPr>
        <w:t>調</w:t>
      </w:r>
      <w:r w:rsidRPr="003D3824">
        <w:rPr>
          <w:rFonts w:ascii="游ゴシック" w:eastAsia="游ゴシック" w:hAnsi="游ゴシック"/>
          <w:lang w:eastAsia="ja-JP"/>
        </w:rPr>
        <w:t>べた情報源の</w:t>
      </w:r>
      <w:r w:rsidRPr="003D3824">
        <w:rPr>
          <w:rFonts w:ascii="游ゴシック" w:eastAsia="游ゴシック" w:hAnsi="游ゴシック"/>
          <w:lang w:eastAsia="ja-JP"/>
        </w:rPr>
        <w:t>URL</w:t>
      </w:r>
      <w:r w:rsidRPr="003D3824">
        <w:rPr>
          <w:rFonts w:ascii="游ゴシック" w:eastAsia="游ゴシック" w:hAnsi="游ゴシック"/>
          <w:lang w:eastAsia="ja-JP"/>
        </w:rPr>
        <w:t>や記事タイトル等</w:t>
      </w:r>
    </w:p>
    <w:p w14:paraId="486938F6" w14:textId="143007DA" w:rsidR="00DD1C73" w:rsidRPr="003D3824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1</w:t>
      </w:r>
      <w:r w:rsidRPr="003D3824">
        <w:rPr>
          <w:rFonts w:ascii="游ゴシック" w:eastAsia="游ゴシック" w:hAnsi="游ゴシック"/>
        </w:rPr>
        <w:t>）</w:t>
      </w:r>
    </w:p>
    <w:p w14:paraId="07BB1F2B" w14:textId="3DA3832F" w:rsidR="00DD1C73" w:rsidRPr="003D3824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2</w:t>
      </w:r>
      <w:r w:rsidRPr="003D3824">
        <w:rPr>
          <w:rFonts w:ascii="游ゴシック" w:eastAsia="游ゴシック" w:hAnsi="游ゴシック"/>
        </w:rPr>
        <w:t>）</w:t>
      </w:r>
    </w:p>
    <w:p w14:paraId="30A77A61" w14:textId="44EC67E8" w:rsidR="00DD1C73" w:rsidRDefault="00945DE3">
      <w:pPr>
        <w:pStyle w:val="a0"/>
        <w:rPr>
          <w:rFonts w:ascii="游ゴシック" w:eastAsia="游ゴシック" w:hAnsi="游ゴシック"/>
        </w:rPr>
      </w:pPr>
      <w:r w:rsidRPr="003D3824">
        <w:rPr>
          <w:rFonts w:ascii="游ゴシック" w:eastAsia="游ゴシック" w:hAnsi="游ゴシック"/>
        </w:rPr>
        <w:t>3</w:t>
      </w:r>
      <w:r w:rsidRPr="003D3824">
        <w:rPr>
          <w:rFonts w:ascii="游ゴシック" w:eastAsia="游ゴシック" w:hAnsi="游ゴシック"/>
        </w:rPr>
        <w:t>）</w:t>
      </w:r>
    </w:p>
    <w:p w14:paraId="385132F8" w14:textId="6359B605" w:rsidR="003D3824" w:rsidRPr="003D3824" w:rsidRDefault="003D3824">
      <w:pPr>
        <w:pStyle w:val="a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lang w:eastAsia="ja-JP"/>
        </w:rPr>
        <w:t>4）</w:t>
      </w:r>
    </w:p>
    <w:sectPr w:rsidR="003D3824" w:rsidRPr="003D3824" w:rsidSect="003D38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56CD" w14:textId="77777777" w:rsidR="00945DE3" w:rsidRDefault="00945DE3" w:rsidP="00C11B20">
      <w:pPr>
        <w:spacing w:after="0" w:line="240" w:lineRule="auto"/>
      </w:pPr>
      <w:r>
        <w:separator/>
      </w:r>
    </w:p>
  </w:endnote>
  <w:endnote w:type="continuationSeparator" w:id="0">
    <w:p w14:paraId="11E39091" w14:textId="77777777" w:rsidR="00945DE3" w:rsidRDefault="00945DE3" w:rsidP="00C1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49ED" w14:textId="77777777" w:rsidR="00945DE3" w:rsidRDefault="00945DE3" w:rsidP="00C11B20">
      <w:pPr>
        <w:spacing w:after="0" w:line="240" w:lineRule="auto"/>
      </w:pPr>
      <w:r>
        <w:separator/>
      </w:r>
    </w:p>
  </w:footnote>
  <w:footnote w:type="continuationSeparator" w:id="0">
    <w:p w14:paraId="33DCD97E" w14:textId="77777777" w:rsidR="00945DE3" w:rsidRDefault="00945DE3" w:rsidP="00C1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3824"/>
    <w:rsid w:val="00945DE3"/>
    <w:rsid w:val="00A04D08"/>
    <w:rsid w:val="00AA1D8D"/>
    <w:rsid w:val="00B47730"/>
    <w:rsid w:val="00B7510C"/>
    <w:rsid w:val="00C11B20"/>
    <w:rsid w:val="00CB0664"/>
    <w:rsid w:val="00DD1C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FA024"/>
  <w14:defaultImageDpi w14:val="300"/>
  <w15:docId w15:val="{29C972E6-CB0F-9F49-8F17-D1A0065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D3EAF-2D07-414B-961F-9350FEDE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cp:lastPrinted>2025-07-02T02:58:00Z</cp:lastPrinted>
  <dcterms:created xsi:type="dcterms:W3CDTF">2025-07-02T01:33:00Z</dcterms:created>
  <dcterms:modified xsi:type="dcterms:W3CDTF">2025-07-02T03:43:00Z</dcterms:modified>
</cp:coreProperties>
</file>